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4f5e" w14:textId="33c4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Аққұм ауылдық округінің бюджеті туралы" Жалағаш аудандық мәслихатының 2024 жылғы 23 желтоқсандағы № 28-4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 2027 жылдарға арналған Аққұм ауылдық округінің бюджеті туралы" Жалағаш аудандық мәслихатының 2024 жылғы 23 желтоқсандағы № 28-4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Аққұм ауылдық округінің бюджеті осы шешімнің тиісінше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134 485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5 930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128 555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135 667,9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-1 182,9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–1182,9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