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83a" w14:textId="96df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2025 жылғы 03 қазандағы № 182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тұрғын үй-коммуналдық шаруашылық, жолаушылар көлігі және автомобиль жолдары бөлімі" коммуналдық мемлекеттік мекемесі осы қаулыдан туындайтын тиісті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03.10.2025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54"/>
        <w:gridCol w:w="508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аудандық тұрғын үй-коммуналдық шаруашылық, жолаушылар көлігі және автомобиль жолдары бөлімінің "Жалағаш қызмет"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"Жалағаш кенті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"Ақсу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"Таң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"М.Шәменов атындағы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"Қаракеткен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"Бұқарбай батыр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"Аққұм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"Еңбек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"Аламесек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"Жаңадария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"Мәдениет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"Мырзабай ахун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"Мақпалкөл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"Жаңаталап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шөп шабу; ағаштарды әктеу; қоршауларды сырлау, әктеу; көшелер мен тротуарларды қардан тазалау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"Аққыр ауылдық округі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