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b926" w14:textId="c0ab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ауданының аумағында сайлау учаскелерін құру туралы" Жалағаш ауданы әкімінің 2018 жылғы 7 қарашадағы № 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 10.10.2025 №6, Жалағаш ауданының әкімі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"Жалағаш ауданының аумағында сайлау учаскелерін құру туралы" Жалағаш ауданы әкімінің 2018 жылғы 7 қарашадағы № 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6503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құрылған Жалағаш ауданының аумағындағы сайлау учаскелерінде: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1-жол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Желтоқсан көшесі № 7, "Жалағаш ауданының мәдениет және тілдерді дамыту бөлімінің "Қонысбек Қазантаев атындағы Мәдениет үйі" коммуналдық мемлекеттік қазыналық кәсіпорнының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көшесінің тақ жағындағы № 1-59, жұп жағындағы №2-58 үйлер;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көшесінің тақ жағындағы № 13-55, жұп жағындағы № 12-44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Иманов көшесінің тақ жағындағы № 1-13, жұп жағындағы № 2-26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Бұқарбай Естекбайұлы көшесінің тақ жағындағы № 1-105, жұп жағындағы № 2-124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көшесінің тақ жағындағы № 1-23, жұп жағындағы № 2-34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көшесінің тақ жағындағы № 1-77, жұп жағындағы № 2-56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Нысанбай жырау көшесінің тақ жағындағы № 49-93, жұп жағындағы № 46-96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Темірбек Жүргенов көшесінің тақ жағындағы № 39-75, жұп жағындағы № 50-102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көшесінің тақ жағындағы № 1-13, жұп жағындағы № 2-26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Төлеубай Үркімбаев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Жабаев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Сәрке батыр көшесінің тақ жағындағы № 1-5, жұп жағындағы № 2-18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ДЭУ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 Нұрпейсов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Мүбарак Тәйтіков көшесіндегі үйлер.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3, 4-жолдар жаңа редакцияда жазылсын: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Қазыбек би көшесі №40, "Қызылорда облысының білім басқармасының Жалағаш ауданы бойынша білім бөлімінің "№31 мектеп-гимназиясы"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 Нұрғалиев көшесіндегі үйлер;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Аяған Боханов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Дауылбай Байниязов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Қуанбаев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Жұбатыр Тоқбосынов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Махметхан Әбішев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Орынбай Сарманов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Тұңғышбаев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Пірман Жылкелдиев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Орманов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Нефтебаза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ПМК-9 көшесіндегі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Мөрәлі Шәменов көшесі №124, "Қызылорда облысының білім басқармасының Жалағаш ауданы бойынша білім бөлімінің "Әл-Фараби атындағы № 201 мектеп-лицейі"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Айымкүл Ізтелеуова көшесінің тақ жағындағы № 55-95, жұп жағындағы № 52-106 үйлер;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 Бисенов көшесінің тақ жағындағы № 13-39, жұп жағындағы № 18-20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Әбшекен Әбжаппаров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Байбол Соппеков көшесінің тақ жағындағы № 5-11, жұп жағындағы № 8-12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Қабылов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Әбдікәрімов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Кенжебай Рахимов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Мөрәлі Шәменов көшесінің тақ жағындағы № 95-179, жұп жағындағы № 94-170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Нұрылда Әлмағанбетов көшесінің тақ жағындағы № 15-21, жұп жағындағы № 2-10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Нығмет Мырзалиев көшесінің тақ жағындағы № 57-85 үйлер, жұп жағындағы № 46-114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Нысанбай жырау көшесінің тақ жағындағы № 95-175, жұп жағындағы № 98-186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Өмірбай шешен көшесінің тақ жағындағы № 25-51/2, жұп жағындағы № 20-30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Сақыбай Қалыбаев көшесінің тақ жағындағы № 9-87, жұп жағындағы № 2-82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Сәрсенбай Ахметов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Сейтнәби Мұқашев тұйық көшесіндегі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Сырмағамбет Отарбаев көшесінің тақ жағындағы № 31-35, жұп жағындағы № 48-50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Темірбек Жүргенов көшесінің тақ жағындағы № 77-173, жұп жағындағы № 104-190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батыр көшесінің тақ жағындағы № 27-53, жұп жағындағы № 16-38 үйлер.</w:t>
            </w:r>
          </w:p>
        </w:tc>
      </w:tr>
    </w:tbl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 жаңа редакцияда жазылсын: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округі, Далдабай ауылы, Далдабай Жалтынов көшесі №49, "Қызылорда облысының білім басқармасының Жалағаш ауданы бойынша білім бөлімінің "№115 жалпы орта білім беретін мектебі" коммуналдық мемлекеттік мекемесінің ғимараты.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 ауылы.</w:t>
            </w:r>
          </w:p>
        </w:tc>
      </w:tr>
    </w:tbl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0" w:id="1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Жалағаш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Ш.Калыбаев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қазан 2025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