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4106" w14:textId="5e84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Төретам кентінің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Төретам кенті әкімінің 2025 жылғы 15 қыркүйектегі N 248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Төретам кенті тұрғындарының пікірін ескере отырып және облыстық ономастика комиссиясының 2025 жылғы 26 тамыздағы № 2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Төретам кентінің атауы жоқ көшесіне Дүзбай Байтөреев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Төретам кенті әкімінің орынбасары Н.Жолмахановқа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Төретам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