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4f1d" w14:textId="fab4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кентінің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2025 жылғы 10 қыркүйектегі № 68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Жосалы кенті тұрғындарының пікірін ескере отырып және облыстық ономастика комиссиясының 2025 жылғы 26 тамыздағы №2 Қорытындысы негізінде ШЕШТІМ: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Жосалы кентінің атауы жоқ көшесіне Нұрғали Әлиев атауы берілсін.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Жосалы кенті әкімінің орынбасары Б. Сәденге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Жосалы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