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b18" w14:textId="389d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23 желтоқсандағы № 369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"2025-2027 жылдарға арналған аудандық бюджет туралы" 2024 жылғы 26 желтоқсандағы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18 852 695,6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2 258 565,4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114 914,2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2 732,9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16 476 483,1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20 284 542,9 мың теңге";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Ауданның жергілікті атқарушы органының 2025 жылға арналған резерві 1 031,1 мың теңге сомасында бекітілсін".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1-қосымша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-1549753,3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4-қосымша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1 719 620,9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ауылында орталық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 Самара-Шымкент тас жолында орналасқан Орталық стадион ғимаратының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"Төретам-Ақай" аудандық маңыздағы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 мен Төретам кентінің бас жоспарларын цифрландыру және геоақпараттық жүйелердің талаптарына сәйкестендіру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кентінің бас жоспарына түзету енгізу, Ақай, Дүр Оңғар, Ақтөбе, Ақжар және Тұрмағанбет ауылдық елді мекендердің дамыту және салу схемаларына (оңайлатылған бас жоспарларына) түзетулер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7 887 786,2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 қаласындағы сумен жабдықтау және су бұру жүйелерін реконструкциялау"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2 433 286,6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кешенінде Қазақстан Республикасы Президентінің арнайы өкілінің қызметін қамтамасыз ету басқармасының "Ғарыш-инфрақұрылым" КММ әкімшілік ғимараты үшін автономды қазандық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кенті, Ғ.Мұратбаев № 2 үйде орналасқан "Қармақшы аграрлы-техникалық колледжі коммуналдық мемлекеттік қазыналық кәсіпорыны" ғимаратына газ жүргізу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кенті, Ғ.Мұратбаев көшесі, 2 мекенжайы бойынша "Қызылорда облысы Білім басқармасының "Қармақшы аграрлық-техникалық колледжі" КМҚК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Жаңажол ауылдық округі, Дүр Оңғар ауылының әуелік желілері ВЛ-10/0,4 кВ және қондырғыларын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50 пәтерлі 5 тұрғын үйлер құрылысы. Сыртқы ауыз су және кәріз су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50 пәтерлі 5 тұрғын үйлер құрылысы. Жылумен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ауылдық округі А.Құнанбаев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9 607 407,1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