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3179" w14:textId="15b3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№245 "2025-2027 жылдарға арналған Т.Көмекбаев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11 желтоқсандағы № 349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245 "2025-2027 жылдарға арналған Т.Көмекбаев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79 491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6 539,3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72 940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80 077,3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 тармақ алынып тасталсын;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 Көмекбаев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