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41e9" w14:textId="e044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№240 "2025-2027 жылдарға арналған Ақтөбе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11 желтоқсандағы № 344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 240 "2025-2027 жылдарға арналған Ақтөбе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160 011,3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14 045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174,1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145 611,2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160 781,9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 1-қосымша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 5-қосымша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клубына ауыл халқына түрлі мәдени шараларды өткізуге байланысты ЛЕД экран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клубына музыкалық құрал-жабдықтар жиынтығын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Ы.Сейтенов көшесіне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Ы.Алтынсарин көшесін орташа жөндеу жұмыстарына жоба-сметалық құжаттама әзірлеу және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Кеңсе көшесін орташа жөндеу жұмыстарына жоба-сметалық құжаттама әзірлеу және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Сералиев көшесін орташа жөндеу жұмыстарына жоба-сметалық құжаттама құжаттама әзірлеу және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Н.Сералиев көшесіне жаяу жүргіншілер жолын орналастыру жұмысына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Сейтенов көшесін орташа жөндеу нысанының жұмыстар мен материалдар сапасына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ауылынын бас маманы мемлекеттік әкімшілік қызметіне алғаш кірген мемлекеттік қызметшілер үшін үш апталық қайта даярлау курсының іс-сапар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 безендіру мақсатында құрылыс тауарлары мен декоративті лента материалдарын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Ақтөбе ауылындағы Ы.Алтынсарин көшесін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 кіре беріс арканы безендіріп, әріп жаздыру және балалар ойын алаңы жанына ертегі кейіпкерлерін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клубының ғимараты мен жылу жүйесіне тауарлар сатып алуға, электр энергиясына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 аппаратына планшет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