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4c54" w14:textId="d6d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№235 "2025-2027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235 "2025-2027 жылдарға арналған Ақай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324 859,2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38 807,4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284 625,8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325 276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5-қосымша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ауылдағы Б.Майлин көшесін жарықтандыру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А.Байтұрсынов көшесінің бойына жаяу жүргіншілер жолдарын орналастыру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әкімшілігіне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 қар-жаңбыр суларының ағындыларынан тазарту және құм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3 көшеге орташа жөндеу жұмыстарына (Төле би , Жанқожа батыр, К.Күншығаров)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Төле би, Жанқожа батыр, К.Күншығаров көшелерінің жолдарын жөндеу жұмыстарына ведомстволық сараптама жүргізу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 Қорқыт ата тұйығы, Бейбітшілік, Бейбітшілік тұйығы, Тоқтар Әлиұлы, Әйтеке би, Т.Ізтілеуов және Дүр Оңғар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Бәйтерек, Астана, Сырдария, Қызылорда, Қармақшы және Байқоңыр көшелеріндегі қиыршықтас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М.Әуезов, Д.Қонаев, Б.Майлин, С.Сейфуллин, М.Жұмабаев, А.Н.Балғынбаев және Шамшат жырау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