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8004" w14:textId="b4d8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№234 "2025-2027 жылдарға арналған Төретам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11 желтоқсандағы № 340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234 "2025-2027 жылдарға арналған Төретам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250 957,9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133 009,3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115 632,1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252 099,3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1-қосымша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Төретам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№340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5-қосымша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Төретам кентінің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 футбол ойын алаңын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Мұратбаев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 саябақ орналастыру жұмыстарына жобалау іздестіру жұмыстары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кентінің А. Байтұрсынұлы, Б. Момышұлы, К. Байсейтова көшелеріне орташа жөндеуге жобалық сметалық құжаттама әзірлеу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 газ орнатуға дайындалған жоба-сметалық құжаттамасын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Теміржол вокзалын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