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6a2" w14:textId="0d1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№232 "2025-2027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26 қыркүйектегі № 312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Қармақшы аудандық мәслихатының "2025-2027 жылдарға арналған аудандық бюджет туралы" 2024 жылғы 26 желтоқсандағы №232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18 679 128,8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2 503 546,4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113 203,7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3 175,4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16 059 203,3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21 561 805,1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117 906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202 552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-3 000 582,3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3 000 582,3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2 671 461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202 552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531 673,3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7-2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Облыстық бюджеттің ішкі қарыздар есебінен аудан бюджетіне тұрғын үй сатып алуға 750 145 мың теңге несиелер берілгені ескерілсін".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16057802,3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1 629 986,7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ауылында орталық алаңына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 Самара-Шымкент тас жолында орналасқан Орталық стадион ғимаратының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"Төретам-Ақай" аудандық маңыздағы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Ақжар ауылдық округі Ш.Уалиханов, Р.Жиенбаев, С.Сейфуллин көшелерін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163 918,6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 мен Төретам кентінің бас жоспарларын цифрландыру және геоақпараттық жүйелердің талаптарына сәйкестендіру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кентінің бас жоспарына түзету енгізу, Ақай, Дүр Оңғар, Ақтөбе, Ақжар және Тұрмағанбет ауылдық елді мекендердің дамыту және салу схемаларына (оңайлатылған бас жоспарларына) түзетулер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7 256 200,6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 қаласындағы сумен жабдықтау және су бұру жүйелерін реконструкциялау"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кешенінде Қазақстан Республикасы Президентінің арнайы өкілінің қызметін қамтамасыз ету басқармасының "Ғарыш-инфрақұрылым" КММ әкімшілік ғимараты үшін автономды қазандық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кенті, Ғ.Мұратбаев №2 үйде орналасқан "Қармақшы аграрлы-техникалық колледжі коммуналдық мемлекеттік қазыналық кәсіпорыны" ғимаратына газ жүргізу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кенті, Ғ.Мұратбаев көшесі, 2 мекенжайы бойынша "Қызылорда облысы Білім басқармасының "Қармақшы аграрлық-техникалық колледжі" КМҚК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8 886 187,3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5-қосымша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республикалық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"Spina bifida" диагнозы бар мүгедектігі бар адамдарды бір реттік қолданылатын майланған катетерлермен қамтамасыз 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Ақжар аулындағы Абай Қунанбаев көшесінің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