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21c" w14:textId="f784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№243 "2025-2027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№243 "2025-2027 жылдарға арналған Алдашбай Ахун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тармақшасы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236 569,3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213 854,3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236 787,6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көрсетілетін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Ынтымақ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Түпбөгет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Ә.Егізбаев көшесіне орташа жөндеу жұмыстарына дайындалған техникалық құжаттама түзету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Омар Шораяқұлы көшесіне жаяу жүргіншілер жолын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көшелеріне арнайы қоқыс салатын 4 дана контейнерлер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Ә.Егізбаев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