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1ed" w14:textId="3b0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№237 "2025-2027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№237 "2025-2027 жылдарға арналған Иіркөл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Иіркөл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90 967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191,5 мың теңге";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5-қосымша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бюджетінде аудандық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Қазақстан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Жаңатұрмыс көшесіне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