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0356" w14:textId="c110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2024 жылғы 26 желтоқсандағы №243 "2025-2027 жылдарға арналған Алдашбай Ахун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2025 жылғы 28 ақпандағы № 256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2024 жылғы 26 желтоқсандағы №243 "2025-2027 жылдарға арналған Алдашбай Ахун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Алдашбай Ахун ауылдық округінің бюджеті тиісінше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130 698,3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15 715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114 983,3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130 916,6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218,3 мың теңге";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 тармақпен толықтырылсын: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2024 жылы аудандық бюджеттен бөлінген мақсатты трансферттердің пайдаланылмаған (толық пайдаланылмаған) 0,3 мың теңгені аудандық бюджетке қайтару ескерілсін".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№243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Алдашбай Ахун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көрсетілетін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№243 шешіміне 5-қосымша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Алдашбай Ахун ауылдық округінің бюджетінде аудандық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ауылындағы Ынтымақ көшесіне жарық бағаналарын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ауылындағы Түпбөгет көшесіне жарық бағаналарын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ауылындағы Ә.Егізбаев көшесіне орташа жөндеу жұмыстарына дайындалған техникалық құжаттама түзету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округіндегі Омар Шораяқұлы көшесіне жаяу жүргіншілер жолын орналастыру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ауылындағы көшелеріне арнайы қоқыс салатын 4 дана контейнерлер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