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a43" w14:textId="d3bb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 мен тұйық 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2025 жылғы 09 қыркүйектегі № 394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 отырысының 2025 жылғы 26 тамыздағы қорытындысына сәйкес Қазалы ауданы, Әйтеке би кентінің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кентіндегі келесі көшелеріне: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Ерімбет Көлдебекұлы көшесімен қиылысатын атауы жоқ көшеге "Тәкей Есетовтің" есімі;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Талант Бөріқұлақов көшесімен қиылысатын атауы жоқ көшеге "Әбжами Байшуақовтың" есімі;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Дабыл Бекшеұлы көшесімен қиылысатын атауы жоқ көшеге "Нағымет Ыматтың" есімі;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Әбубәкір Теміровпен қатар жатқан атауы жоқ көшеге "Өмірзақ Ахметовтың" есімі;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кварталдағы Қорқыт ата көшесімен қиылысатын Қани Медетбаев көшесімен қатар жатқан атауы жоқ көшеге "Уснадин Сапаровтың" есімі;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Дабыл Бекшеұлы көшесімен қиылысатын №8 атауы жоқ көшеге "Ізбасқан Ежегеевтің" есімі;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 кварталдағы Айдарбек баба көшесімен қатар жатқан атауы жоқ көшеге "Шүкір Оспановтың" есімі;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Дабыл Бекшеұлы көшесімен қиылысатын №5 атауы жоқ көшеге "Данияр Жұпарбаевтың" есімі;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Дабыл Бекшеұлы көшесімен қиылысатын №6 атауы жоқ көшеге "Зәйну Таңжарықовтың" есімі;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кварталдағы Әзімжан Әліпбаев пен Жетес би көшесі аралығындағы атауы жоқ көшеге "Жұмат Рашовтың" есімі;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Дабыл Бекшеұлы көшесімен қиылысатын №7 атауы жоқ көшеге "Садуақас Махашовтың" есімі;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 кварталдағы Жеті Ишан көшесімен қиылысатын Құлмұрат Қуатов көшесімен қатар жатқан атауы жоқ көшеге "Қалдан Бештембековтің" есімі;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Әбубәкір Теміровпен қатар жатқан атауы жоқ көшеге "Мағзам Жүрімбетовтің" есімі берілсін.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кентіндегі келесі көшелері: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"Біржан сал" тұйық көшесі "Белкөл" есімімен;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"Дәстен Оразымбетов-1" көшесі "Айнакөл" есімімен қайта аталсын.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