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6c2a" w14:textId="6226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Сарбұлақ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23 желтоқсандағы № 535 шешімі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2025 жылғы 15 наурыздағы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Сарбұлақ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79621 мың теңге, оның ішінде: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6591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73030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79621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(профицитті пайдалану)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аудандық бюджетте Сарбұлақ ауылдық округі бюджетіне аудандық бюджет қаражаты есебінен қаралған нысаналы трансферттер.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535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535 шешіміне 2-қосымша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Сарбұлақ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535 шешіміне 3-қосымша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Сарбұлақ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535 шешіміне 4-қосымша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 Сарбұлақ ауылдық округінің бюджетіне аудандық бюджет қаражаты есебінен берілетін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кентінен Сарбұлақ ауылына дейінгі жолды грейдерлеу жұмыстарына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