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d896" w14:textId="0bfd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Майлыбас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23 желтоқсандағы № 532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01.01.2026 жылдан бастап қолданысқа енгізіледі осы шешімнің </w:t>
      </w:r>
      <w:r>
        <w:rPr>
          <w:rFonts w:ascii="Times New Roman"/>
          <w:b w:val="false"/>
          <w:i w:val="false"/>
          <w:color w:val="ff0000"/>
          <w:sz w:val="28"/>
        </w:rPr>
        <w:t>3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2025 жылғы 15 наурыздағы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Майлыбас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Start w:name="z4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124611 мың теңге, оның ішінде:</w:t>
      </w:r>
    </w:p>
    <w:bookmarkEnd w:id="0"/>
    <w:bookmarkStart w:name="z4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8699 мың теңге;</w:t>
      </w:r>
    </w:p>
    <w:bookmarkEnd w:id="1"/>
    <w:bookmarkStart w:name="z5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2"/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211 мың теңге;</w:t>
      </w:r>
    </w:p>
    <w:bookmarkEnd w:id="3"/>
    <w:bookmarkStart w:name="z5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bookmarkEnd w:id="4"/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115701 мың теңге;</w:t>
      </w:r>
    </w:p>
    <w:bookmarkEnd w:id="5"/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124611 мың теңге, оның ішінде;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(профицитті пайдалану) – 0;</w:t>
      </w:r>
    </w:p>
    <w:bookmarkEnd w:id="15"/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Ескерілсін: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аудандық бюджетте Майлыбас ауылдық округі бюджетіне аудандық бюджет қаражаты есебінен қаралған нысаналы трансферттер.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532 шешіміне 1-қосымша</w:t>
            </w:r>
          </w:p>
        </w:tc>
      </w:tr>
    </w:tbl>
    <w:bookmarkStart w:name="z6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Майлыбас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532 шешіміне 2-қосымша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Майлыбас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532 шешіміне 3-қосымша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Майлыбас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532 шешіміне 4-қосымша</w:t>
            </w:r>
          </w:p>
        </w:tc>
      </w:tr>
    </w:tbl>
    <w:bookmarkStart w:name="z7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 Майлыбас ауылдық округінің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оқу ақысы мен 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суға арналған су есептегіш (КП счетчик для полива)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