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829d" w14:textId="55b8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Құмжиек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23 желтоқсандағы № 529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01.01.2026 жылдан бастап қолданысқа енгізіледі осы шешімнің </w:t>
      </w:r>
      <w:r>
        <w:rPr>
          <w:rFonts w:ascii="Times New Roman"/>
          <w:b w:val="false"/>
          <w:i w:val="false"/>
          <w:color w:val="ff0000"/>
          <w:sz w:val="28"/>
        </w:rPr>
        <w:t>3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2025 жылғы 15 наурыздағы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113591 мың теңге, оның ішінде: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8435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104984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113591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(профицитті пайдалану)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 Құмжиек ауылдық округі бюджетіне аудандық бюджет қаражаты есебінен қаралған нысаналы трансферттер.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Құмжиек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 шешіміне 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Құмжиек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 шешіміне 3-қосымша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Құмжиек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 шешіміне 4-қосымша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 Құмжиек ауылдық округінің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оқу ақысы мен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ауылының Мұратбаев көшесіне - L=1000м, түнгі жарық шамдарын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