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3453" w14:textId="e223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 366 "2025-2027 жылдарға арналған Қызылқұм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12 желтоқсандағы № 501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Қызылқұм ауылдық округінің бюджеті туралы" 2024 жылғы 27 желтоқсандағы № 366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Қызылқұм ауылдық округінің бюджеті 1, 2, 3 – 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97714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88627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99312,2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-1598,2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1598,2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1598,2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Қызылқұм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