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0c29" w14:textId="9f90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 364 "2025-2027 жылдарға арналған Көларық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12 желтоқсандағы № 499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Көларық ауылдық округінің бюджеті туралы" 2024 жылғы 27 желтоқсандағы № 364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Көларық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101956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94219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106623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-4667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4667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4667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Көларық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