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b84d" w14:textId="c3bb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 362 "2025-2027 жылдарға арналған Бозкөл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12 желтоқсандағы № 497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Бозкөл ауылдық округінің бюджеті туралы" 2024 жылғы 27 желтоқсандағы № 362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102001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86155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102431,5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