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efc8" w14:textId="154e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2024 жылғы 27 желтоқсандағы № 357 "2025-2027 жылдарға арналған Алға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12 желтоқсандағы № 493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Алға ауылдық округінің бюджеті туралы" 2024 жылғы 27 желтоқсандағы № 357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106525,4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96232,4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107436,4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911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911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357 шешіміне 5-қосымша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 Алға ауылдық округі бюджетіне</w:t>
      </w:r>
      <w:r>
        <w:br/>
      </w:r>
      <w:r>
        <w:rPr>
          <w:rFonts w:ascii="Times New Roman"/>
          <w:b/>
          <w:i w:val="false"/>
          <w:color w:val="000000"/>
        </w:rPr>
        <w:t>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Түктібаев ауылындағы Түктібаев көшесі бойындағы ұзындығы (1,100 км) көше шамдарын ауыстыру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