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b8fd" w14:textId="e5ab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Қызылорда облысы Қазалы аудандық мәслихатының 2025 жылғы 11 желтоқсандағы № 487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16299 нөмірімен тіркелген) сәйкес Қазалы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"Қазалы аудандық мәслихат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xml:space="preserve">
      2. ""Қазалы аудандық мәслихат аппараты" мемлекеттік мекемесінің "Б" корпусы мемлекеттік әкімшілік қызметшілерінің қызметін бағалаудың Әдістемесін бекіту туралы" Қазалы аудандық мәслихатының 2023 жылғы 28 сәуірдегі № 25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Ғ.Әліш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487 шешіміне 1-қосымша</w:t>
            </w:r>
          </w:p>
        </w:tc>
      </w:tr>
    </w:tbl>
    <w:bookmarkStart w:name="z10" w:id="4"/>
    <w:p>
      <w:pPr>
        <w:spacing w:after="0"/>
        <w:ind w:left="0"/>
        <w:jc w:val="left"/>
      </w:pPr>
      <w:r>
        <w:rPr>
          <w:rFonts w:ascii="Times New Roman"/>
          <w:b/>
          <w:i w:val="false"/>
          <w:color w:val="000000"/>
        </w:rPr>
        <w:t xml:space="preserve">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Үлгілік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6"/>
    <w:bookmarkStart w:name="z13" w:id="7"/>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7"/>
    <w:bookmarkStart w:name="z14" w:id="8"/>
    <w:p>
      <w:pPr>
        <w:spacing w:after="0"/>
        <w:ind w:left="0"/>
        <w:jc w:val="both"/>
      </w:pPr>
      <w:r>
        <w:rPr>
          <w:rFonts w:ascii="Times New Roman"/>
          <w:b w:val="false"/>
          <w:i w:val="false"/>
          <w:color w:val="000000"/>
          <w:sz w:val="28"/>
        </w:rPr>
        <w:t>
      Мемлекеттік орган бекіткен "Б" корпусы мемлекеттік әкішілік қызметшілерінің қызметін бағалау әдістемесі болмаған жағдайда, мемлекеттік органдар осы Үлгілік әдістемені басшылыққа алады.</w:t>
      </w:r>
    </w:p>
    <w:bookmarkEnd w:id="8"/>
    <w:bookmarkStart w:name="z15" w:id="9"/>
    <w:p>
      <w:pPr>
        <w:spacing w:after="0"/>
        <w:ind w:left="0"/>
        <w:jc w:val="both"/>
      </w:pPr>
      <w:r>
        <w:rPr>
          <w:rFonts w:ascii="Times New Roman"/>
          <w:b w:val="false"/>
          <w:i w:val="false"/>
          <w:color w:val="000000"/>
          <w:sz w:val="28"/>
        </w:rPr>
        <w:t>
      3. Осы Үлгілік әдістемеде пайдаланылатын негізгі ұғымдар:</w:t>
      </w:r>
    </w:p>
    <w:bookmarkEnd w:id="9"/>
    <w:bookmarkStart w:name="z16" w:id="10"/>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0"/>
    <w:bookmarkStart w:name="z17"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3"/>
    <w:bookmarkStart w:name="z20" w:id="14"/>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4"/>
    <w:bookmarkStart w:name="z21" w:id="15"/>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5"/>
    <w:bookmarkStart w:name="z22" w:id="16"/>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6"/>
    <w:bookmarkStart w:name="z23" w:id="17"/>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7"/>
    <w:bookmarkStart w:name="z24" w:id="1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8"/>
    <w:bookmarkStart w:name="z25" w:id="19"/>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 бағалау тиісті мәслихаттың төрағасымен жүргізіледі.</w:t>
      </w:r>
    </w:p>
    <w:bookmarkEnd w:id="19"/>
    <w:bookmarkStart w:name="z26" w:id="20"/>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0"/>
    <w:bookmarkStart w:name="z27" w:id="21"/>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1"/>
    <w:bookmarkStart w:name="z28" w:id="22"/>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2"/>
    <w:bookmarkStart w:name="z29" w:id="23"/>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3"/>
    <w:bookmarkStart w:name="z30" w:id="24"/>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4"/>
    <w:bookmarkStart w:name="z31" w:id="25"/>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5"/>
    <w:bookmarkStart w:name="z32" w:id="26"/>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6"/>
    <w:bookmarkStart w:name="z33" w:id="27"/>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7"/>
    <w:bookmarkStart w:name="z34" w:id="28"/>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8"/>
    <w:bookmarkStart w:name="z35" w:id="29"/>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9"/>
    <w:bookmarkStart w:name="z36"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38"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39"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0"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1" w:id="35"/>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5"/>
    <w:bookmarkStart w:name="z42" w:id="36"/>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6"/>
    <w:bookmarkStart w:name="z43" w:id="37"/>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4" w:id="38"/>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5" w:id="39"/>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9"/>
    <w:bookmarkStart w:name="z46" w:id="40"/>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0"/>
    <w:bookmarkStart w:name="z47" w:id="41"/>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1"/>
    <w:bookmarkStart w:name="z48" w:id="42"/>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49" w:id="43"/>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43"/>
    <w:bookmarkStart w:name="z50" w:id="4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4"/>
    <w:bookmarkStart w:name="z51" w:id="45"/>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5"/>
    <w:bookmarkStart w:name="z52" w:id="46"/>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6"/>
    <w:bookmarkStart w:name="z53" w:id="47"/>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7"/>
    <w:bookmarkStart w:name="z54" w:id="48"/>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8"/>
    <w:bookmarkStart w:name="z55" w:id="49"/>
    <w:p>
      <w:pPr>
        <w:spacing w:after="0"/>
        <w:ind w:left="0"/>
        <w:jc w:val="both"/>
      </w:pPr>
      <w:r>
        <w:rPr>
          <w:rFonts w:ascii="Times New Roman"/>
          <w:b w:val="false"/>
          <w:i w:val="false"/>
          <w:color w:val="000000"/>
          <w:sz w:val="28"/>
        </w:rPr>
        <w:t>
      17. В-1, С-1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қызметшілерін бағалау тікелей басшымен осы Үлгілік әдістеменің 1-қосымшасына сәйкес нысан бойынша жүргізіледі.</w:t>
      </w:r>
    </w:p>
    <w:bookmarkEnd w:id="49"/>
    <w:bookmarkStart w:name="z56" w:id="50"/>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1-қосымшасына сәйкес нысан бойынша жүргізіледі.</w:t>
      </w:r>
    </w:p>
    <w:bookmarkEnd w:id="50"/>
    <w:bookmarkStart w:name="z57" w:id="51"/>
    <w:p>
      <w:pPr>
        <w:spacing w:after="0"/>
        <w:ind w:left="0"/>
        <w:jc w:val="both"/>
      </w:pPr>
      <w:r>
        <w:rPr>
          <w:rFonts w:ascii="Times New Roman"/>
          <w:b w:val="false"/>
          <w:i w:val="false"/>
          <w:color w:val="000000"/>
          <w:sz w:val="28"/>
        </w:rPr>
        <w:t>
      С-1 (орталық атқарушы орган комитеті төрағасының орынбасарын, департамент директорын қоспағанда), D-1, D-3 санаттарының (құрылымдық бөлімшелердің басшыларын қоспағанда) "Б" корпусының мемлекеттік әкімшілік қызметшілерін бағалау тікелей басшымен осы Үлгілік әдістеменің 2-қосымшасына сәйкес нысан бойынша жүргізіледі.</w:t>
      </w:r>
    </w:p>
    <w:bookmarkEnd w:id="51"/>
    <w:bookmarkStart w:name="z58" w:id="52"/>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Үлгілік әдістеменің 2-қосымшасына сәйкес нысан бойынша жүргізіледі.</w:t>
      </w:r>
    </w:p>
    <w:bookmarkEnd w:id="52"/>
    <w:bookmarkStart w:name="z59" w:id="53"/>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3"/>
    <w:bookmarkStart w:name="z60" w:id="54"/>
    <w:p>
      <w:pPr>
        <w:spacing w:after="0"/>
        <w:ind w:left="0"/>
        <w:jc w:val="both"/>
      </w:pPr>
      <w:r>
        <w:rPr>
          <w:rFonts w:ascii="Times New Roman"/>
          <w:b w:val="false"/>
          <w:i w:val="false"/>
          <w:color w:val="000000"/>
          <w:sz w:val="28"/>
        </w:rPr>
        <w:t>
      Бағалаушы адаммен 0-ден 5-ке дейінгі баға қойылады.</w:t>
      </w:r>
    </w:p>
    <w:bookmarkEnd w:id="54"/>
    <w:bookmarkStart w:name="z61" w:id="55"/>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5"/>
    <w:bookmarkStart w:name="z62" w:id="56"/>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6"/>
    <w:bookmarkStart w:name="z63" w:id="57"/>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Үлгілік әдістеменің 11-тармағында көзделген тәртіппен калибрлеу сессияларын өткізеді.</w:t>
      </w:r>
    </w:p>
    <w:bookmarkEnd w:id="57"/>
    <w:bookmarkStart w:name="z64" w:id="58"/>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8"/>
    <w:bookmarkStart w:name="z65" w:id="59"/>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59"/>
    <w:bookmarkStart w:name="z66" w:id="60"/>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60"/>
    <w:bookmarkStart w:name="z67" w:id="61"/>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1"/>
    <w:bookmarkStart w:name="z68" w:id="62"/>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2"/>
    <w:bookmarkStart w:name="z69" w:id="63"/>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Үлгілік әдістеменің 11-тармағында көзделген тәртіппен өткізіледі.</w:t>
      </w:r>
    </w:p>
    <w:bookmarkEnd w:id="63"/>
    <w:bookmarkStart w:name="z70" w:id="64"/>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64"/>
    <w:bookmarkStart w:name="z71" w:id="65"/>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5"/>
    <w:bookmarkStart w:name="z72" w:id="66"/>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6"/>
    <w:bookmarkStart w:name="z73" w:id="67"/>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7"/>
    <w:bookmarkStart w:name="z74" w:id="6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8"/>
    <w:bookmarkStart w:name="z75" w:id="69"/>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9"/>
    <w:bookmarkStart w:name="z76" w:id="70"/>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0"/>
    <w:bookmarkStart w:name="z77" w:id="71"/>
    <w:p>
      <w:pPr>
        <w:spacing w:after="0"/>
        <w:ind w:left="0"/>
        <w:jc w:val="both"/>
      </w:pPr>
      <w:r>
        <w:rPr>
          <w:rFonts w:ascii="Times New Roman"/>
          <w:b w:val="false"/>
          <w:i w:val="false"/>
          <w:color w:val="000000"/>
          <w:sz w:val="28"/>
        </w:rPr>
        <w:t>
      Кездесу кезінде мынадай мәселелер талқыланады:</w:t>
      </w:r>
    </w:p>
    <w:bookmarkEnd w:id="71"/>
    <w:bookmarkStart w:name="z78" w:id="72"/>
    <w:p>
      <w:pPr>
        <w:spacing w:after="0"/>
        <w:ind w:left="0"/>
        <w:jc w:val="both"/>
      </w:pPr>
      <w:r>
        <w:rPr>
          <w:rFonts w:ascii="Times New Roman"/>
          <w:b w:val="false"/>
          <w:i w:val="false"/>
          <w:color w:val="000000"/>
          <w:sz w:val="28"/>
        </w:rPr>
        <w:t>
      бағаланатын кезеңдегі жетістіктеріне шолу;</w:t>
      </w:r>
    </w:p>
    <w:bookmarkEnd w:id="72"/>
    <w:bookmarkStart w:name="z79" w:id="73"/>
    <w:p>
      <w:pPr>
        <w:spacing w:after="0"/>
        <w:ind w:left="0"/>
        <w:jc w:val="both"/>
      </w:pPr>
      <w:r>
        <w:rPr>
          <w:rFonts w:ascii="Times New Roman"/>
          <w:b w:val="false"/>
          <w:i w:val="false"/>
          <w:color w:val="000000"/>
          <w:sz w:val="28"/>
        </w:rPr>
        <w:t>
      машықтар мен құзыреттердің дамуына шолу;</w:t>
      </w:r>
    </w:p>
    <w:bookmarkEnd w:id="73"/>
    <w:bookmarkStart w:name="z80" w:id="7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4"/>
    <w:bookmarkStart w:name="z81" w:id="7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487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76"/>
    <w:p>
      <w:pPr>
        <w:spacing w:after="0"/>
        <w:ind w:left="0"/>
        <w:jc w:val="left"/>
      </w:pPr>
      <w:r>
        <w:rPr>
          <w:rFonts w:ascii="Times New Roman"/>
          <w:b/>
          <w:i w:val="false"/>
          <w:color w:val="000000"/>
        </w:rPr>
        <w:t xml:space="preserve"> Басшы лауазымды атқаратын адамның бағалау парағы</w:t>
      </w:r>
    </w:p>
    <w:bookmarkEnd w:id="76"/>
    <w:p>
      <w:pPr>
        <w:spacing w:after="0"/>
        <w:ind w:left="0"/>
        <w:jc w:val="both"/>
      </w:pPr>
      <w:bookmarkStart w:name="z85" w:id="77"/>
      <w:r>
        <w:rPr>
          <w:rFonts w:ascii="Times New Roman"/>
          <w:b w:val="false"/>
          <w:i w:val="false"/>
          <w:color w:val="000000"/>
          <w:sz w:val="28"/>
        </w:rPr>
        <w:t>
      (Бағаланатын адамның Т.А.Ә., мемлекеттік органды көрсете отырып лауазымы)</w:t>
      </w:r>
    </w:p>
    <w:bookmarkEnd w:id="7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w:t>
      </w:r>
    </w:p>
    <w:p>
      <w:pPr>
        <w:spacing w:after="0"/>
        <w:ind w:left="0"/>
        <w:jc w:val="both"/>
      </w:pPr>
      <w:r>
        <w:rPr>
          <w:rFonts w:ascii="Times New Roman"/>
          <w:b w:val="false"/>
          <w:i w:val="false"/>
          <w:color w:val="000000"/>
          <w:sz w:val="28"/>
        </w:rPr>
        <w:t>(бұдан әрі – бағалау) мақсатында Сізге өз әріптестеріңізді 5 баллдық шкала бойынша</w:t>
      </w:r>
    </w:p>
    <w:p>
      <w:pPr>
        <w:spacing w:after="0"/>
        <w:ind w:left="0"/>
        <w:jc w:val="both"/>
      </w:pPr>
      <w:r>
        <w:rPr>
          <w:rFonts w:ascii="Times New Roman"/>
          <w:b w:val="false"/>
          <w:i w:val="false"/>
          <w:color w:val="000000"/>
          <w:sz w:val="28"/>
        </w:rPr>
        <w:t>бағалауды ұсынамыз. Бағаларды объективті түрде, жеке ұнатуларсыз/ұнатпауларсыз</w:t>
      </w:r>
    </w:p>
    <w:p>
      <w:pPr>
        <w:spacing w:after="0"/>
        <w:ind w:left="0"/>
        <w:jc w:val="both"/>
      </w:pPr>
      <w:r>
        <w:rPr>
          <w:rFonts w:ascii="Times New Roman"/>
          <w:b w:val="false"/>
          <w:i w:val="false"/>
          <w:color w:val="000000"/>
          <w:sz w:val="28"/>
        </w:rPr>
        <w:t>қою керек. Сауалнаманы басынан аяғына дейін алаңдамай толтыру қажет. Осылайша,</w:t>
      </w:r>
    </w:p>
    <w:p>
      <w:pPr>
        <w:spacing w:after="0"/>
        <w:ind w:left="0"/>
        <w:jc w:val="both"/>
      </w:pPr>
      <w:r>
        <w:rPr>
          <w:rFonts w:ascii="Times New Roman"/>
          <w:b w:val="false"/>
          <w:i w:val="false"/>
          <w:color w:val="000000"/>
          <w:sz w:val="28"/>
        </w:rPr>
        <w:t>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bookmarkStart w:name="z86" w:id="78"/>
      <w:r>
        <w:rPr>
          <w:rFonts w:ascii="Times New Roman"/>
          <w:b w:val="false"/>
          <w:i w:val="false"/>
          <w:color w:val="000000"/>
          <w:sz w:val="28"/>
        </w:rPr>
        <w:t>
      Ескертпе: Орташа қорытынды бағаны есептеу үшін қойылған бағалар сомасын</w:t>
      </w:r>
    </w:p>
    <w:bookmarkEnd w:id="78"/>
    <w:p>
      <w:pPr>
        <w:spacing w:after="0"/>
        <w:ind w:left="0"/>
        <w:jc w:val="both"/>
      </w:pPr>
      <w:r>
        <w:rPr>
          <w:rFonts w:ascii="Times New Roman"/>
          <w:b w:val="false"/>
          <w:i w:val="false"/>
          <w:color w:val="000000"/>
          <w:sz w:val="28"/>
        </w:rPr>
        <w:t>бағаланатын параметрлер санына бөлу керек.</w:t>
      </w:r>
    </w:p>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w:t>
      </w:r>
    </w:p>
    <w:p>
      <w:pPr>
        <w:spacing w:after="0"/>
        <w:ind w:left="0"/>
        <w:jc w:val="both"/>
      </w:pPr>
      <w:r>
        <w:rPr>
          <w:rFonts w:ascii="Times New Roman"/>
          <w:b w:val="false"/>
          <w:i w:val="false"/>
          <w:color w:val="000000"/>
          <w:sz w:val="28"/>
        </w:rPr>
        <w:t>қойылады.</w:t>
      </w:r>
    </w:p>
    <w:p>
      <w:pPr>
        <w:spacing w:after="0"/>
        <w:ind w:left="0"/>
        <w:jc w:val="both"/>
      </w:pPr>
      <w:r>
        <w:rPr>
          <w:rFonts w:ascii="Times New Roman"/>
          <w:b w:val="false"/>
          <w:i w:val="false"/>
          <w:color w:val="000000"/>
          <w:sz w:val="28"/>
        </w:rPr>
        <w:t>Бағалау нәтижесі: ______________________________________________________</w:t>
      </w:r>
    </w:p>
    <w:p>
      <w:pPr>
        <w:spacing w:after="0"/>
        <w:ind w:left="0"/>
        <w:jc w:val="both"/>
      </w:pPr>
      <w:r>
        <w:rPr>
          <w:rFonts w:ascii="Times New Roman"/>
          <w:b w:val="false"/>
          <w:i w:val="false"/>
          <w:color w:val="000000"/>
          <w:sz w:val="28"/>
        </w:rPr>
        <w:t>(функционалдық міндеттерін тиімді атқарады, функционалдық міндеттерін тиісті</w:t>
      </w:r>
    </w:p>
    <w:p>
      <w:pPr>
        <w:spacing w:after="0"/>
        <w:ind w:left="0"/>
        <w:jc w:val="both"/>
      </w:pPr>
      <w:r>
        <w:rPr>
          <w:rFonts w:ascii="Times New Roman"/>
          <w:b w:val="false"/>
          <w:i w:val="false"/>
          <w:color w:val="000000"/>
          <w:sz w:val="28"/>
        </w:rPr>
        <w:t>түрде атқарады, функционалдық міндеттерін қанағаттанарлық түрде атқарады,</w:t>
      </w:r>
    </w:p>
    <w:p>
      <w:pPr>
        <w:spacing w:after="0"/>
        <w:ind w:left="0"/>
        <w:jc w:val="both"/>
      </w:pPr>
      <w:r>
        <w:rPr>
          <w:rFonts w:ascii="Times New Roman"/>
          <w:b w:val="false"/>
          <w:i w:val="false"/>
          <w:color w:val="000000"/>
          <w:sz w:val="28"/>
        </w:rPr>
        <w:t>функционалдық міндеттерін қанағаттанарлықсыз түрде атқарады.</w:t>
      </w:r>
    </w:p>
    <w:p>
      <w:pPr>
        <w:spacing w:after="0"/>
        <w:ind w:left="0"/>
        <w:jc w:val="both"/>
      </w:pPr>
      <w:r>
        <w:rPr>
          <w:rFonts w:ascii="Times New Roman"/>
          <w:b w:val="false"/>
          <w:i w:val="false"/>
          <w:color w:val="000000"/>
          <w:sz w:val="28"/>
        </w:rPr>
        <w:t>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Қолы ________________________________________________________________</w:t>
      </w:r>
    </w:p>
    <w:p>
      <w:pPr>
        <w:spacing w:after="0"/>
        <w:ind w:left="0"/>
        <w:jc w:val="both"/>
      </w:pPr>
      <w:r>
        <w:rPr>
          <w:rFonts w:ascii="Times New Roman"/>
          <w:b w:val="false"/>
          <w:i w:val="false"/>
          <w:color w:val="000000"/>
          <w:sz w:val="28"/>
        </w:rPr>
        <w:t>(электрондық цифрлық қолтаңба арқылы куәләндырылған)</w:t>
      </w:r>
    </w:p>
    <w:p>
      <w:pPr>
        <w:spacing w:after="0"/>
        <w:ind w:left="0"/>
        <w:jc w:val="both"/>
      </w:pPr>
      <w:r>
        <w:rPr>
          <w:rFonts w:ascii="Times New Roman"/>
          <w:b w:val="false"/>
          <w:i w:val="false"/>
          <w:color w:val="000000"/>
          <w:sz w:val="28"/>
        </w:rPr>
        <w:t>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487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79"/>
    <w:p>
      <w:pPr>
        <w:spacing w:after="0"/>
        <w:ind w:left="0"/>
        <w:jc w:val="left"/>
      </w:pPr>
      <w:r>
        <w:rPr>
          <w:rFonts w:ascii="Times New Roman"/>
          <w:b/>
          <w:i w:val="false"/>
          <w:color w:val="000000"/>
        </w:rPr>
        <w:t xml:space="preserve"> Басшы лауазымды атқармайтын адамның бағалау парағы</w:t>
      </w:r>
    </w:p>
    <w:bookmarkEnd w:id="79"/>
    <w:p>
      <w:pPr>
        <w:spacing w:after="0"/>
        <w:ind w:left="0"/>
        <w:jc w:val="both"/>
      </w:pPr>
      <w:bookmarkStart w:name="z90" w:id="80"/>
      <w:r>
        <w:rPr>
          <w:rFonts w:ascii="Times New Roman"/>
          <w:b w:val="false"/>
          <w:i w:val="false"/>
          <w:color w:val="000000"/>
          <w:sz w:val="28"/>
        </w:rPr>
        <w:t>
      (Бағаланатын адамның Т.А.Ә., мемлекеттік органды көрсете отырып лауазымы)</w:t>
      </w:r>
    </w:p>
    <w:bookmarkEnd w:id="8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 -</w:t>
      </w:r>
    </w:p>
    <w:p>
      <w:pPr>
        <w:spacing w:after="0"/>
        <w:ind w:left="0"/>
        <w:jc w:val="both"/>
      </w:pPr>
      <w:r>
        <w:rPr>
          <w:rFonts w:ascii="Times New Roman"/>
          <w:b w:val="false"/>
          <w:i w:val="false"/>
          <w:color w:val="000000"/>
          <w:sz w:val="28"/>
        </w:rPr>
        <w:t>бағалау) мақсатында Сізге өз әріптестеріңізді 5 баллдық шкала бойынша бағалауды</w:t>
      </w:r>
    </w:p>
    <w:p>
      <w:pPr>
        <w:spacing w:after="0"/>
        <w:ind w:left="0"/>
        <w:jc w:val="both"/>
      </w:pPr>
      <w:r>
        <w:rPr>
          <w:rFonts w:ascii="Times New Roman"/>
          <w:b w:val="false"/>
          <w:i w:val="false"/>
          <w:color w:val="000000"/>
          <w:sz w:val="28"/>
        </w:rPr>
        <w:t>ұсынамыз.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p>
            <w:pPr>
              <w:spacing w:after="20"/>
              <w:ind w:left="20"/>
              <w:jc w:val="both"/>
            </w:pPr>
            <w:r>
              <w:rPr>
                <w:rFonts w:ascii="Times New Roman"/>
                <w:b w:val="false"/>
                <w:i w:val="false"/>
                <w:color w:val="000000"/>
                <w:sz w:val="20"/>
              </w:rPr>
              <w:t>(қалау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bookmarkStart w:name="z91" w:id="81"/>
      <w:r>
        <w:rPr>
          <w:rFonts w:ascii="Times New Roman"/>
          <w:b w:val="false"/>
          <w:i w:val="false"/>
          <w:color w:val="000000"/>
          <w:sz w:val="28"/>
        </w:rPr>
        <w:t>
      Ескертпе: Орташа қорытынды бағаны есептеу үшін қойылған бағалар сомасын</w:t>
      </w:r>
    </w:p>
    <w:bookmarkEnd w:id="81"/>
    <w:p>
      <w:pPr>
        <w:spacing w:after="0"/>
        <w:ind w:left="0"/>
        <w:jc w:val="both"/>
      </w:pPr>
      <w:r>
        <w:rPr>
          <w:rFonts w:ascii="Times New Roman"/>
          <w:b w:val="false"/>
          <w:i w:val="false"/>
          <w:color w:val="000000"/>
          <w:sz w:val="28"/>
        </w:rPr>
        <w:t>бағаланатын параметрлер санына бөлу керек.</w:t>
      </w:r>
    </w:p>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w:t>
      </w:r>
    </w:p>
    <w:p>
      <w:pPr>
        <w:spacing w:after="0"/>
        <w:ind w:left="0"/>
        <w:jc w:val="both"/>
      </w:pPr>
      <w:r>
        <w:rPr>
          <w:rFonts w:ascii="Times New Roman"/>
          <w:b w:val="false"/>
          <w:i w:val="false"/>
          <w:color w:val="000000"/>
          <w:sz w:val="28"/>
        </w:rPr>
        <w:t>қойылады.</w:t>
      </w:r>
    </w:p>
    <w:p>
      <w:pPr>
        <w:spacing w:after="0"/>
        <w:ind w:left="0"/>
        <w:jc w:val="both"/>
      </w:pPr>
      <w:r>
        <w:rPr>
          <w:rFonts w:ascii="Times New Roman"/>
          <w:b w:val="false"/>
          <w:i w:val="false"/>
          <w:color w:val="000000"/>
          <w:sz w:val="28"/>
        </w:rPr>
        <w:t>Бағалау нәтижесі: ______________________________________________________</w:t>
      </w:r>
    </w:p>
    <w:p>
      <w:pPr>
        <w:spacing w:after="0"/>
        <w:ind w:left="0"/>
        <w:jc w:val="both"/>
      </w:pPr>
      <w:r>
        <w:rPr>
          <w:rFonts w:ascii="Times New Roman"/>
          <w:b w:val="false"/>
          <w:i w:val="false"/>
          <w:color w:val="000000"/>
          <w:sz w:val="28"/>
        </w:rPr>
        <w:t>(функционалдық міндеттерін тиімді атқарады, функционалдық міндеттерін тиісті</w:t>
      </w:r>
    </w:p>
    <w:p>
      <w:pPr>
        <w:spacing w:after="0"/>
        <w:ind w:left="0"/>
        <w:jc w:val="both"/>
      </w:pPr>
      <w:r>
        <w:rPr>
          <w:rFonts w:ascii="Times New Roman"/>
          <w:b w:val="false"/>
          <w:i w:val="false"/>
          <w:color w:val="000000"/>
          <w:sz w:val="28"/>
        </w:rPr>
        <w:t>түрде атқарады, функционалдық міндеттерін қанағаттанарлық түрде атқарады,</w:t>
      </w:r>
    </w:p>
    <w:p>
      <w:pPr>
        <w:spacing w:after="0"/>
        <w:ind w:left="0"/>
        <w:jc w:val="both"/>
      </w:pPr>
      <w:r>
        <w:rPr>
          <w:rFonts w:ascii="Times New Roman"/>
          <w:b w:val="false"/>
          <w:i w:val="false"/>
          <w:color w:val="000000"/>
          <w:sz w:val="28"/>
        </w:rPr>
        <w:t>функционалдық міндеттерін қанағаттанарлықсыз түрде атқарады).</w:t>
      </w:r>
    </w:p>
    <w:p>
      <w:pPr>
        <w:spacing w:after="0"/>
        <w:ind w:left="0"/>
        <w:jc w:val="both"/>
      </w:pPr>
      <w:r>
        <w:rPr>
          <w:rFonts w:ascii="Times New Roman"/>
          <w:b w:val="false"/>
          <w:i w:val="false"/>
          <w:color w:val="000000"/>
          <w:sz w:val="28"/>
        </w:rPr>
        <w:t>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Қолы _________________________________________________________________</w:t>
      </w:r>
    </w:p>
    <w:p>
      <w:pPr>
        <w:spacing w:after="0"/>
        <w:ind w:left="0"/>
        <w:jc w:val="both"/>
      </w:pPr>
      <w:r>
        <w:rPr>
          <w:rFonts w:ascii="Times New Roman"/>
          <w:b w:val="false"/>
          <w:i w:val="false"/>
          <w:color w:val="000000"/>
          <w:sz w:val="28"/>
        </w:rPr>
        <w:t>(электрондық цифрлық қолтаңба арқылы куәләндырылған)</w:t>
      </w:r>
    </w:p>
    <w:p>
      <w:pPr>
        <w:spacing w:after="0"/>
        <w:ind w:left="0"/>
        <w:jc w:val="both"/>
      </w:pPr>
      <w:r>
        <w:rPr>
          <w:rFonts w:ascii="Times New Roman"/>
          <w:b w:val="false"/>
          <w:i w:val="false"/>
          <w:color w:val="000000"/>
          <w:sz w:val="28"/>
        </w:rPr>
        <w:t>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