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9afb" w14:textId="06d9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23 желтоқсандағы № 347 "2025-2027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11 желтоқсандағы № 483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аудандық бюджет туралы" 2024 жылғы 23 желтоқсандағы № 347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18351496,5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2839915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97253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15413936,5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19879115,5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45458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306696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261238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-1573077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1573077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1725472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261238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108843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тармақшамен толықтырылсын: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тұрғын үй сатып алу";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Ауданның жергілікті атқарушы органының 2025 жылға арналған резерві 46468,2 мың теңге көлемінде бекітілсін".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15411716,3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ауыл 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 ауылдардың, 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