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edae" w14:textId="8c8e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№374 "2025-2027 жылдарға арналған Шәкен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Шәкен ауылдық округінің бюджеті туралы" 2024 жылғы 27 желтоқсандағы № 374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88822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82270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89317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495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Шәкен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"07"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5-қосымша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елді мекеніне трансформатор қондырғысын сатып алуға (КТПН 160 кВА)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