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2c53" w14:textId="e202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№370 "2025-2027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Өркендеу ауылдық округінің бюджеті туралы" 2024 жылғы 27 желтоқсандағы № 370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107809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113622,5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