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d052" w14:textId="6e6d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№365 "2025-2027 жылдарға арналған Құмжиек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Құмжиек ауылдық округінің бюджеті туралы" 2024 жылғы 27 желтоқсандағы № 365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117378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109233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117899,1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521,1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6-қосымшамен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Құмжиек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6-қосымша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Пірімов ауылдық клубы ғимараты қазандығының жылу-механикалық бөлігін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