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084" w14:textId="13a5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№364 "2025-2027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7 қазандағы № 465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Көларық ауылдық округінің бюджеті туралы" 2024 жылғы 27 желтоқсандағы № 364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101956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94219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106623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4667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Көларық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