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42a" w14:textId="3a4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№359 "2025-2027 жылдарға арналған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Арықбалық ауылдық округінің бюджеті туралы" 2024 жылғы 27 желтоқсандағы № 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Арықбалық ауылдық округінің бюджеті 1, 2, 3 –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112995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тың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101612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113966,8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971,8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971,8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Арықбалық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