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3cb1" w14:textId="aa5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№357 "2025-2027 жылдарға арналған Алға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Алға ауылдық округінің бюджеті туралы" 2024 жылғы 27 желтоқсандағы № 357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Алға ауылдық округінің бюджеті 1, 2, 3 – қосымшаға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107695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97402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108606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ауылындағы Түктібаев көшесі бойындағы ұзындығы (1,100 км) көше шамдарын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