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5096" w14:textId="fbd5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№356 "2025-2027 жылдарға арналған Ақжона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Ақжона ауылдық округінің бюджеті туралы" 2024 жылғы 27 желтоқсандағы № 356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86408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79076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87090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Ақжона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