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40ed" w14:textId="a45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2024 жылғы 27 желтоқсандағы № 355 "2025-2027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Қазалы қаласының бюджеті туралы" 2024 жылғы 27 желтоқсандағы № 355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83102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246953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337499,7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1240,7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