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20a0" w14:textId="7aa2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№373 "2025-2027 жылдарға арналған Тасарық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Тасарық ауылдық округінің бюджеті туралы" 2024 жылғы 27 желтоқсандағы №373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Тасарық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116360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106041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117914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1554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"27"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