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6dbc" w14:textId="d4a6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№372 "2025-2027 жылдарға арналған Сарыкөл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Сарыкөл ауылдық округінің бюджеті туралы" 2024 жылғы 27 желтоқсандағы №372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Сарыкөл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105827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96818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107410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1583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