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8a538" w14:textId="d98a5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2024 жылғы 27 желтоқсандағы №367 "2025-2027 жылдарға арналған Майдакөл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2025 жылғы 10 маусымдағы № 432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"2025-2027 жылдарға арналған Майдакөл ауылдық округінің бюджеті туралы" 2024 жылғы 27 желтоқсандағы №367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Майдакөл ауылдық округінің бюджеті 1, 2, 3 – 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121980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9236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967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111577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125985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-4005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4005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4005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"10"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№432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№367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Майдакөл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 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