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c502" w14:textId="d4ec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№361 "2025-2027 жылдарға арналған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Бірлік ауылдық округінің бюджеті туралы" 2024 жылғы 27 желтоқсандағы №361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Бірлік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75124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70596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75523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399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"27"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