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ff41" w14:textId="e62f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2024 жылғы 27 желтоқсандағы №360 "2025-2027 жылдарға арналған Басықара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2025 жылғы 10 маусымдағы № 425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"2025-2027 жылдарға арналған Басықара ауылдық округінің бюджеті туралы" 2024 жылғы 27 желтоқсандағы №360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Басықара ауылдық округінің бюджеті 1, 2, 3 – 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114159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7301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106530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119334,4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-5175,4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–5175,4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5175,4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"10"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№425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№360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Басықара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