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f769" w14:textId="ca1f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№357 "2025-2027 жылдарға арналған Алға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Алға ауылдық округінің бюджеті туралы" 2024 жылғы 27 желтоқсандағы №357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Алға ауылдық округінің бюджеті 1, 2, 3 – қосымшаға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103672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94879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104583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911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