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bbdd6" w14:textId="37bbd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2024 жылғы 27 желтоқсандағы №354 "2025-2027 жылдарға арналған Әйтеке би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2025 жылғы 10 маусымдағы № 419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"2025-2027 жылдарға арналған Әйтеке би кентінің бюджеті туралы" 2024 жылғы 27 желтоқсандағы №354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Әйтеке би кентінің бюджеті 1, 2, 3 - қосымшаларға сәйкес, оның ішінде 2025 жылға мынадай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1144788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701161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5660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80550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357417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1205801 мың теңге, оның ішінде;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-61013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пайдалану)– 61013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61013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"10"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№419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№354 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Әйтеке би кенті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"10"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№419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№354 шешіміне 5-қосымша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 Әйтеке би кенті бюджетіне аудандық бюджет қаражаты есебінен берілетін нысаналы трансферттер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кентінің батыс теміржол өткелінен бастап Қ.Пірімов көшесіне дейінгі аралыққа түнгі жарықшам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Привокзальная, М.Жұмабаев, Үмбет би көшелеріне жарықшам бағаналарын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Р.Бағланова көшесінің екі жағына жаяу жүргіншілер жолын салу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19 867,3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Қ.Пірімов көшесі салық басқармасынан "Жеңіс" паркіне дейін жаяу жүргіншілер жолын салу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18 655,5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"Қазалы абаттандыру" КММ-нің теңгеріміндегі МАЗ маркалы техникасына жөндеу жұмыстарын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кентінде орналасқан 16 дана спорт алаңдарына ағымдағы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Жанқожа көшесі Төремұрат жарау көшесінен бастап аудандық емхана аралығына жаяу жүргіншілер жолын салуға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56 796,7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Д.Айдаров көшесіне агымдағы жөндеу жұмыстарын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 баб көшесіне ағымдағы жол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кентіндегі Жеңіс саябағын абаттандыру жұмыстарына қосымша (тал егу, т.б.)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алаңға бильборд ілу және мерекелік жалаушалар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алаңды абаттандыру (қоғамдық әжетхана орнату)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алаңды абаттандыру (жарық беретін бағаналар орнату)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Қ.Пірімов көшесіне мерекелік арка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Аяқ-су пайдалану қызметіне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кентінің шет аймақтарына камера орнату үшін трубалар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Қ.Пірімов көшесінің бойына гүл егу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Қ.Пірімов көшесіне парктік түнгі жарықшамдар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 Әйтеке би кентіндегі К.Пірімов көшесіндегі демалыс саябағының аумақтарын абаттандыруға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