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34d" w14:textId="e35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№373 "2025-2027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Тасарық ауылдық округінің бюджеті туралы" 2024 жылғы 27 желтоқсандағы №373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Тасарық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110117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106041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111671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1554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