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5fef4" w14:textId="9b5fe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2024 жылғы 27 желтоқсандағы №367 "2025-2027 жылдарға арналған Майдакөл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2025 жылғы 5 наурыздағы № 395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"2025-2027 жылдарға арналған Майдакөл ауылдық округінің бюджеті туралы" 2024 жылғы 27 желтоқсандағы №367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Майдакөл ауылдық округінің бюджеті 1, 2, 3 – қосымшаларға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120658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8881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111577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124663 мың теңге, оның ішінде;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-4005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4005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4005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"05"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№395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№367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Майдакөл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Қаржыактивтерімен операцияларбойынша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