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803e" w14:textId="91e8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№364 "2025-2027 жылдарға арналған Көларық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5 наурыздағы № 391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Көларық ауылдық округінің бюджеті туралы" 2024 жылғы 27 желтоқсандағы №364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Көларық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101956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94219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105233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-3277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3277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3277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№364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Көларық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 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