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e76c86" w14:textId="be76c8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Қызылорда облысының Қазалы аудандық мәслихатының 2024 жылғы 27 желтоқсандағы №355 "2025-2027 жылдарға арналған Қазалы қаласының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Қазалы аудандық мәслихатының 2025 жылғы 5 наурыздағы № 385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Қызылорда облысы Қазалы аудандық мәслихаты ШЕШІМ ҚАБЫЛДАДЫ: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Қызылорда облысы Қазалы аудандық мәслихатының "2025-2027 жылдарға арналған Қазалы қаласының бюджеті туралы" 2024 жылғы 27 желтоқсандағы №355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2025-2027 жылдарға арналған Қазалы қаласының бюджеті 1, 2, 3 - қосымшаларға сәйкес, оның ішінде 2025 жылға мынадай көлемдерде бекітілсін: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306259 мың теңге, оның ішінде: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54306 мың теңге;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600 мың теңге;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4400 мың теңге;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246953 мың теңге;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307499,7 мың теңге, оның ішінде;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-1240,7 мың теңге;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(профицитті пайдалану)–1240,7 мың теңге;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1240,7 мың теңге.".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2024 жылы пайдаланылмаған (түгел пайдаланылмаған) нысаналы трансферттерді қайтару 0,7 мың теңге сомасында көзделсін.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Аталған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2025 жылғы 1 қаңтардан бастап қолданысқа енгізіледі.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Қазалы аудандық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Ғ. Әліш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Қазалы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"05" наурыздағы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№385 шешіміне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Қазалы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"27"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№355 шешіміне 1-қосымша</w:t>
            </w:r>
          </w:p>
        </w:tc>
      </w:tr>
    </w:tbl>
    <w:bookmarkStart w:name="z35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Қазалы қаласының бюджеті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306259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 көрсетуге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коммуналдық меншігінің мүлкін жалға беру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246953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246953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246953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307499,7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106286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106286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106286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89675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89675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100832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100832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Жергіліктідеңгейдемәдени-демалысжұмысынқолдау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100832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-1240,7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1240,7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1240,7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1240,7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1240,7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