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fc1c" w14:textId="371f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№354 "2025-2027 жылдарға арналған Әйтеке би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5 наурыздағы № 384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Әйтеке би кентінің бюджеті туралы" 2024 жылғы 27 желтоқсандағы №354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Әйтеке би кентінің бюджеті 1, 2, 3 - қосымшаларға сәйкес, оның ішінде 2025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896435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456161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80550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354064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957448 мың теңге, оның ішінде;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-61013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пайдалану)– 61013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61013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пайдаланылмаған (түгел пайдаланылмаған) нысаналы трансферттерді қайтару 2213 мың теңге сомасында көзделсін.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№354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Әйтеке би кенті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№354 шешіміне 5-қосымша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Әйтеке би кенті бюджетіне аудандық бюджет қаражаты есебінен берілетін нысаналы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кентінің батыс теміржол өткелінен бастап Қ.Пірімов көшесіне дейінгі аралыққа түнгі жарықшам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Привокзальная, М.Жұмабаев, Үмбет би көшелеріне жарықшам бағаналарын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Р.Бағланова көшесінің екі жағына жаяу жүргіншілер жолын салу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Қ.Пірімов көшесі салық басқармасынан "Жеңіс" паркіне дейін жаяу жүргіншілер жолын салу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абаттандыру" КММ-нің теңгеріміндегі МАЗ маркалы техникасына жөндеу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 орналасқан 16 дана спорт алаңдарына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көшесі Төремұрат жарау көшесінен бастап аудандық емхана аралығына жаяу жүргіншілер жолын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Д.Айдаров көшесіне агымдағы жөндеу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 баб көшесіне ағымдағы жол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кентіндегі Жеңіс саябағын абаттандыру жұмыстарына қосымша (тал егу, т.б.)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