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de4c" w14:textId="260d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қаласының кейбір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2025 жылғы 11 желтоқсандағы № 221 бірлескен қаулысы және Қызылорда облысы Қазалы аудандық мәслихатының 2025 жылғы 11 желтоқсандағы № 485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аумақ халқының пікірін ескере отырып, 2025 жылғы 7 қарашадағы Қазақстан Республикасы Үкіметі жанындағы Республикалық ономастика комиссиясымен келісілген Қызылорда облыстық ономастика комиссиясының 2025 жылғы 26 тамыздағы қорытындысы негізінде Қазалы ауданының әкімдігі ҚАУЛЫ ЕТЕДІ және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ауданы, Қазалы қаласының кейбір құрамдас бөліктеріне: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Қазалы қаласындағы Ү. Түктібаев көшесімен қиылысатын № 1 атауы жоқ көшеге "Мұрат Қарымсақовтың"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Қазалы қаласындағы Ү. Түктібаев көшесімен қиылысатын № 2 атауы жоқ көшеге "Сайфул Әбдразақовтың"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Қазалы қаласындағы Ү. Түктібаев көшесімен қиылысатын № 3 атауы жоқ көшеге "Кенжалы Мырзағұловтың"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Қазалы қаласындағы Ү. Түктібаев көшесімен қиылысатын № 4 атауы жоқ көшеге "Алтыбай Сағымбаевтың"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Қазалы қаласындағы Ү. Түктібаев көшесімен қиылысатын № 5 атауы жоқ көшеге "Әріпбай Бекетовтің" есімі берілсін.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