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04e0" w14:textId="d5b0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2025 жылғы 12 қарашадғы № 201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19-бабына,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 қағидалары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тіркелген) сәйкес,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Арнаулы әлеуметтік қызметтер көрсету тарифтері осы қаулының қосымшасына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"Қазалы ауданының жұмыспен қамту және әлеуметтік бағдарламалар бөлімі" коммуналдық мемлекеттік мекемесі Қазақстан Республикасының қолданыстағы заңнамасына сәйкес шаралар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Арнаулы әлеуметтік қызметтерді бір қызмет алушыға көрсетуге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 жасқа толмаған тұлғаларға арналған)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 теңге (8 сағат)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қызметтер көрсету жағдайында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3646,07 тенге (бір қызмет алушыға)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