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f52a" w14:textId="caff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Райым ауылдық округі әкімінің 2025 жылғы 04 қыркүйектегі № 12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1993 жылғы 8 желтоқсандағы №2572-ХІІ Заңының </w:t>
      </w:r>
      <w:r>
        <w:rPr>
          <w:rFonts w:ascii="Times New Roman"/>
          <w:b w:val="false"/>
          <w:i w:val="false"/>
          <w:color w:val="000000"/>
          <w:sz w:val="28"/>
        </w:rPr>
        <w:t>14-1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2025 жылғы 26 тамыздағы №2 санды қорытындысына сәйкес ШЕШТІ: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Райым ауылдық округі, Қызылжар ауылындағы "Б. Омаров" көшесімен қатарлас жатқан "Қызылжар" көшесі "Достық" атауымен қайта аталсын.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Райым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Карауымбетов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