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6c43" w14:textId="2ad6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Аққұм ауылдық округі әкімінің 2025 жылғы 09 қыркүйектегі № 19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№2572-ХІІ Заңының </w:t>
      </w:r>
      <w:r>
        <w:rPr>
          <w:rFonts w:ascii="Times New Roman"/>
          <w:b w:val="false"/>
          <w:i w:val="false"/>
          <w:color w:val="000000"/>
          <w:sz w:val="28"/>
        </w:rPr>
        <w:t>14-1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2025 жылғы 26 тамыздағы №2 санды қорытындысына сәйкес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Аққұм ауылдық округі, Шижаға ауылындағы Шижаға көшесі "Бірлік" атауымен қайта аталсын.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Аққұм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