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844c" w14:textId="d958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338 "2025-2027 жылдарға арналған Қосжар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338 "2025-2027 жылдарға арналған Қосжар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63 633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"02"желтоқсандағы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