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6271" w14:textId="1016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2024 жылғы 27 желтоқсандағы №337 "2025-2027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Қосаман ауылдық округінің бюджеті туралы" Арал аудандық мәслихатының 2024 жылғы 27 желтоқсандағы № 337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92897,0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86301,0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-1540,9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1540,9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1540,9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